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2 апреля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right="140"/>
        <w:jc w:val="both"/>
      </w:pP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382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ст.7.27 КоАП РФ в отношении </w:t>
      </w:r>
      <w:r>
        <w:rPr>
          <w:rFonts w:ascii="Times New Roman" w:eastAsia="Times New Roman" w:hAnsi="Times New Roman" w:cs="Times New Roman"/>
          <w:b/>
          <w:bCs/>
        </w:rPr>
        <w:t>Привалова Алексея Васильевича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5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140" w:firstLine="567"/>
        <w:jc w:val="both"/>
      </w:pP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26.03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 xml:space="preserve"> 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Привалов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находясь в магазине «</w:t>
      </w:r>
      <w:r>
        <w:rPr>
          <w:rFonts w:ascii="Times New Roman" w:eastAsia="Times New Roman" w:hAnsi="Times New Roman" w:cs="Times New Roman"/>
        </w:rPr>
        <w:t>Красное Белое</w:t>
      </w:r>
      <w:r>
        <w:rPr>
          <w:rFonts w:ascii="Times New Roman" w:eastAsia="Times New Roman" w:hAnsi="Times New Roman" w:cs="Times New Roman"/>
        </w:rPr>
        <w:t>» по ул.</w:t>
      </w:r>
      <w:r>
        <w:rPr>
          <w:rFonts w:ascii="Times New Roman" w:eastAsia="Times New Roman" w:hAnsi="Times New Roman" w:cs="Times New Roman"/>
        </w:rPr>
        <w:t>Энгельса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в 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путем кражи </w:t>
      </w:r>
      <w:r>
        <w:rPr>
          <w:rFonts w:ascii="Times New Roman" w:eastAsia="Times New Roman" w:hAnsi="Times New Roman" w:cs="Times New Roman"/>
        </w:rPr>
        <w:t xml:space="preserve">совершил </w:t>
      </w:r>
      <w:r>
        <w:rPr>
          <w:rFonts w:ascii="Times New Roman" w:eastAsia="Times New Roman" w:hAnsi="Times New Roman" w:cs="Times New Roman"/>
        </w:rPr>
        <w:t xml:space="preserve">мелкое </w:t>
      </w:r>
      <w:r>
        <w:rPr>
          <w:rFonts w:ascii="Times New Roman" w:eastAsia="Times New Roman" w:hAnsi="Times New Roman" w:cs="Times New Roman"/>
        </w:rPr>
        <w:t xml:space="preserve">хищение </w:t>
      </w:r>
      <w:r>
        <w:rPr>
          <w:rFonts w:ascii="Times New Roman" w:eastAsia="Times New Roman" w:hAnsi="Times New Roman" w:cs="Times New Roman"/>
        </w:rPr>
        <w:t>чужого имущества</w:t>
      </w:r>
      <w:r>
        <w:rPr>
          <w:rFonts w:ascii="Times New Roman" w:eastAsia="Times New Roman" w:hAnsi="Times New Roman" w:cs="Times New Roman"/>
        </w:rPr>
        <w:t xml:space="preserve">, а именно </w:t>
      </w:r>
      <w:r>
        <w:rPr>
          <w:rFonts w:ascii="Times New Roman" w:eastAsia="Times New Roman" w:hAnsi="Times New Roman" w:cs="Times New Roman"/>
        </w:rPr>
        <w:t>одн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бутылк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вина</w:t>
      </w:r>
      <w:r>
        <w:rPr>
          <w:rFonts w:ascii="Times New Roman" w:eastAsia="Times New Roman" w:hAnsi="Times New Roman" w:cs="Times New Roman"/>
        </w:rPr>
        <w:t xml:space="preserve"> «Киндзмараули»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0,7</w:t>
      </w:r>
      <w:r>
        <w:rPr>
          <w:rFonts w:ascii="Times New Roman" w:eastAsia="Times New Roman" w:hAnsi="Times New Roman" w:cs="Times New Roman"/>
        </w:rPr>
        <w:t xml:space="preserve">5 мл. </w:t>
      </w:r>
      <w:r>
        <w:rPr>
          <w:rFonts w:ascii="Times New Roman" w:eastAsia="Times New Roman" w:hAnsi="Times New Roman" w:cs="Times New Roman"/>
        </w:rPr>
        <w:t xml:space="preserve">стоимостью </w:t>
      </w:r>
      <w:r>
        <w:rPr>
          <w:rFonts w:ascii="Times New Roman" w:eastAsia="Times New Roman" w:hAnsi="Times New Roman" w:cs="Times New Roman"/>
        </w:rPr>
        <w:t>549,99</w:t>
      </w:r>
      <w:r>
        <w:rPr>
          <w:rFonts w:ascii="Times New Roman" w:eastAsia="Times New Roman" w:hAnsi="Times New Roman" w:cs="Times New Roman"/>
        </w:rPr>
        <w:t xml:space="preserve"> руб.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принадлежащ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ООО «</w:t>
      </w:r>
      <w:r>
        <w:rPr>
          <w:rFonts w:ascii="Times New Roman" w:eastAsia="Times New Roman" w:hAnsi="Times New Roman" w:cs="Times New Roman"/>
        </w:rPr>
        <w:t>Альфа-М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чем </w:t>
      </w:r>
      <w:r>
        <w:rPr>
          <w:rFonts w:ascii="Times New Roman" w:eastAsia="Times New Roman" w:hAnsi="Times New Roman" w:cs="Times New Roman"/>
        </w:rPr>
        <w:t>причини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Альфа-М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ущерб </w:t>
      </w:r>
      <w:r>
        <w:rPr>
          <w:rFonts w:ascii="Times New Roman" w:eastAsia="Times New Roman" w:hAnsi="Times New Roman" w:cs="Times New Roman"/>
        </w:rPr>
        <w:t xml:space="preserve">на общую сумму </w:t>
      </w:r>
      <w:r>
        <w:rPr>
          <w:rFonts w:ascii="Times New Roman" w:eastAsia="Times New Roman" w:hAnsi="Times New Roman" w:cs="Times New Roman"/>
        </w:rPr>
        <w:t xml:space="preserve">549,99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Привалов А.В</w:t>
      </w:r>
      <w:r>
        <w:rPr>
          <w:rFonts w:ascii="Times New Roman" w:eastAsia="Times New Roman" w:hAnsi="Times New Roman" w:cs="Times New Roman"/>
        </w:rPr>
        <w:t xml:space="preserve">. правом на </w:t>
      </w:r>
      <w:r>
        <w:rPr>
          <w:rFonts w:ascii="Times New Roman" w:eastAsia="Times New Roman" w:hAnsi="Times New Roman" w:cs="Times New Roman"/>
        </w:rPr>
        <w:t xml:space="preserve">юридическую помощь защитника не воспользовался, вину в совершении правонарушения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признал,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пояснив, что </w:t>
      </w:r>
      <w:r>
        <w:rPr>
          <w:rFonts w:ascii="Times New Roman" w:eastAsia="Times New Roman" w:hAnsi="Times New Roman" w:cs="Times New Roman"/>
        </w:rPr>
        <w:t>он действительно похитил бутылку вина.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Украл вино, так как употреблял алкоголь в тот момент. Сейчас он прошел лечение. Имеет на иждивении двоих детей. </w:t>
      </w:r>
      <w:r>
        <w:rPr>
          <w:rFonts w:ascii="Times New Roman" w:eastAsia="Times New Roman" w:hAnsi="Times New Roman" w:cs="Times New Roman"/>
        </w:rPr>
        <w:t xml:space="preserve">Инвалидом не является.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Представитель потерпевшего в судебное заседание не явился, о времени и месте рассмотрения дела извещен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надлежащим образом, ходатайство </w:t>
      </w:r>
      <w:r>
        <w:rPr>
          <w:rFonts w:ascii="Times New Roman" w:eastAsia="Times New Roman" w:hAnsi="Times New Roman" w:cs="Times New Roman"/>
        </w:rPr>
        <w:t>об отложении рассмотрения дела не поступало.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Привалова А.В</w:t>
      </w:r>
      <w:r>
        <w:rPr>
          <w:rFonts w:ascii="Times New Roman" w:eastAsia="Times New Roman" w:hAnsi="Times New Roman" w:cs="Times New Roman"/>
        </w:rPr>
        <w:t>., 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Привалова А.В</w:t>
      </w:r>
      <w:r>
        <w:rPr>
          <w:rFonts w:ascii="Times New Roman" w:eastAsia="Times New Roman" w:hAnsi="Times New Roman" w:cs="Times New Roman"/>
        </w:rPr>
        <w:t xml:space="preserve">. подтверждается исследованным судом: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86 № </w:t>
      </w:r>
      <w:r>
        <w:rPr>
          <w:rFonts w:ascii="Times New Roman" w:eastAsia="Times New Roman" w:hAnsi="Times New Roman" w:cs="Times New Roman"/>
        </w:rPr>
        <w:t>384185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рапортом сотрудника ОР ППСП МО МВД России «Ханты-Мансийский» от </w:t>
      </w:r>
      <w:r>
        <w:rPr>
          <w:rFonts w:ascii="Times New Roman" w:eastAsia="Times New Roman" w:hAnsi="Times New Roman" w:cs="Times New Roman"/>
        </w:rPr>
        <w:t>28.03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заявлением</w:t>
      </w:r>
      <w:r>
        <w:rPr>
          <w:rFonts w:ascii="Times New Roman" w:eastAsia="Times New Roman" w:hAnsi="Times New Roman" w:cs="Times New Roman"/>
        </w:rPr>
        <w:t xml:space="preserve"> о привлечении к ответственности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объяснением </w:t>
      </w:r>
      <w:r>
        <w:rPr>
          <w:rFonts w:ascii="Times New Roman" w:eastAsia="Times New Roman" w:hAnsi="Times New Roman" w:cs="Times New Roman"/>
        </w:rPr>
        <w:t>Привалова А.В</w:t>
      </w:r>
      <w:r>
        <w:rPr>
          <w:rFonts w:ascii="Times New Roman" w:eastAsia="Times New Roman" w:hAnsi="Times New Roman" w:cs="Times New Roman"/>
        </w:rPr>
        <w:t>., в котором он не оспаривает вину в совершенном правонарушении,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объяснениями свидетеля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6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фототаблицей;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доверенностью №2274 от 09.09.2024 г.;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справкой о </w:t>
      </w:r>
      <w:r>
        <w:rPr>
          <w:rFonts w:ascii="Times New Roman" w:eastAsia="Times New Roman" w:hAnsi="Times New Roman" w:cs="Times New Roman"/>
        </w:rPr>
        <w:t>об ущербе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приходной накладной №3-07184043 от 08.03.2025 г.;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актом контрольно-ревизионной проверки по количеству и качеству от 27 марта 2025 г.;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выпиской из государственного сводного реестра выданных, приостановленных и аннулированных лицензий на производство и оборот этилового спирта, алкогольной и спиртосодержащей продукции;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копией паспорта Привалова А.В.;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справкой на лицо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Привалова А.В.;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сохранной распиской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Привалова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 его действия по факту мелкого хищения чужого имущества стоимость которого не превышает одну тысячу рублей, путем кражи,</w:t>
      </w:r>
      <w:r>
        <w:rPr>
          <w:rFonts w:ascii="Times New Roman" w:eastAsia="Times New Roman" w:hAnsi="Times New Roman" w:cs="Times New Roman"/>
        </w:rPr>
        <w:t xml:space="preserve"> при отсутствии признаков преступлений, предусмотренных частями второй, третьей и четвертой статьи 158, </w:t>
      </w:r>
      <w:r>
        <w:rPr>
          <w:rFonts w:ascii="Times New Roman" w:eastAsia="Times New Roman" w:hAnsi="Times New Roman" w:cs="Times New Roman"/>
        </w:rPr>
        <w:t>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</w:t>
      </w:r>
      <w:r>
        <w:rPr>
          <w:rFonts w:ascii="Times New Roman" w:eastAsia="Times New Roman" w:hAnsi="Times New Roman" w:cs="Times New Roman"/>
        </w:rPr>
        <w:t xml:space="preserve">о кодекса Российской Федерации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нашли свое подтверждение.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Привалова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квалифицированы по ч.1 ст. 7.27 КоАП РФ.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м обстоятельством суд признает наличие на иждивении малолетних детей</w:t>
      </w:r>
      <w:r>
        <w:rPr>
          <w:rFonts w:ascii="Times New Roman" w:eastAsia="Times New Roman" w:hAnsi="Times New Roman" w:cs="Times New Roman"/>
        </w:rPr>
        <w:t>, а также признание вины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тягчающи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является повторное совершение однородного административного правонарушения.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Приваловым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правонарушения, его личность, а также тот факт, что ранее он неоднократно привлекался к административной ответственности в том числе за неоплату штрафов в предусмотренные законом сроки в связи чем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считает необходимым назначить ему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ареста.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Привалов А.В</w:t>
      </w:r>
      <w:r>
        <w:rPr>
          <w:rFonts w:ascii="Times New Roman" w:eastAsia="Times New Roman" w:hAnsi="Times New Roman" w:cs="Times New Roman"/>
        </w:rPr>
        <w:t>. 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ст. ст. 23.1., 29.5, 29.6, 29.10 КоАП РФ, мировой судья,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Привалова Алексея Васильевича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ч.1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7.27</w:t>
      </w:r>
      <w:r>
        <w:rPr>
          <w:rFonts w:ascii="Times New Roman" w:eastAsia="Times New Roman" w:hAnsi="Times New Roman" w:cs="Times New Roman"/>
        </w:rPr>
        <w:t xml:space="preserve"> Кодекса РФ об </w:t>
      </w:r>
      <w:r>
        <w:rPr>
          <w:rFonts w:ascii="Times New Roman" w:eastAsia="Times New Roman" w:hAnsi="Times New Roman" w:cs="Times New Roman"/>
        </w:rPr>
        <w:t xml:space="preserve">административных правонарушениях и назначить наказание в виде административного ареста сроком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пять</w:t>
      </w:r>
      <w:r>
        <w:rPr>
          <w:rFonts w:ascii="Times New Roman" w:eastAsia="Times New Roman" w:hAnsi="Times New Roman" w:cs="Times New Roman"/>
        </w:rPr>
        <w:t xml:space="preserve"> суток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исчислять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15 </w:t>
      </w:r>
      <w:r>
        <w:rPr>
          <w:rFonts w:ascii="Times New Roman" w:eastAsia="Times New Roman" w:hAnsi="Times New Roman" w:cs="Times New Roman"/>
        </w:rPr>
        <w:t>часов</w:t>
      </w:r>
      <w:r>
        <w:rPr>
          <w:rFonts w:ascii="Times New Roman" w:eastAsia="Times New Roman" w:hAnsi="Times New Roman" w:cs="Times New Roman"/>
        </w:rPr>
        <w:t xml:space="preserve"> 05 </w:t>
      </w:r>
      <w:r>
        <w:rPr>
          <w:rFonts w:ascii="Times New Roman" w:eastAsia="Times New Roman" w:hAnsi="Times New Roman" w:cs="Times New Roman"/>
        </w:rPr>
        <w:t xml:space="preserve">минут </w:t>
      </w:r>
      <w:r>
        <w:rPr>
          <w:rFonts w:ascii="Times New Roman" w:eastAsia="Times New Roman" w:hAnsi="Times New Roman" w:cs="Times New Roman"/>
        </w:rPr>
        <w:t>02.04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Зачесть в срок отбывания наказания время задержания </w:t>
      </w:r>
      <w:r>
        <w:rPr>
          <w:rFonts w:ascii="Times New Roman" w:eastAsia="Times New Roman" w:hAnsi="Times New Roman" w:cs="Times New Roman"/>
        </w:rPr>
        <w:t>Привалова А.В</w:t>
      </w:r>
      <w:r>
        <w:rPr>
          <w:rFonts w:ascii="Times New Roman" w:eastAsia="Times New Roman" w:hAnsi="Times New Roman" w:cs="Times New Roman"/>
        </w:rPr>
        <w:t xml:space="preserve">. в период с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час.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50 мин. 28.03.2025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года до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16 минут 28.03.2025</w:t>
      </w:r>
      <w:r>
        <w:rPr>
          <w:rFonts w:ascii="Times New Roman" w:eastAsia="Times New Roman" w:hAnsi="Times New Roman" w:cs="Times New Roman"/>
        </w:rPr>
        <w:t xml:space="preserve"> г.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Настоящее постановление может быть обжаловано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 опротестовано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 через мирового судью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right="140"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А.В. </w:t>
      </w:r>
      <w:r>
        <w:rPr>
          <w:rFonts w:ascii="Times New Roman" w:eastAsia="Times New Roman" w:hAnsi="Times New Roman" w:cs="Times New Roman"/>
        </w:rPr>
        <w:t>Худяков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right="140" w:firstLine="708"/>
        <w:jc w:val="both"/>
      </w:pPr>
      <w:r>
        <w:rPr>
          <w:rStyle w:val="cat-UserDefinedgrp-37rplc-5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7">
    <w:name w:val="cat-UserDefined grp-35 rplc-7"/>
    <w:basedOn w:val="DefaultParagraphFont"/>
  </w:style>
  <w:style w:type="character" w:customStyle="1" w:styleId="cat-UserDefinedgrp-36rplc-32">
    <w:name w:val="cat-UserDefined grp-36 rplc-32"/>
    <w:basedOn w:val="DefaultParagraphFont"/>
  </w:style>
  <w:style w:type="character" w:customStyle="1" w:styleId="cat-UserDefinedgrp-37rplc-53">
    <w:name w:val="cat-UserDefined grp-37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